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___________________________________________</w:t>
            </w:r>
          </w:p>
        </w:tc>
      </w:tr>
    </w:tbl>
    <w:p>
      <w:pPr>
        <w:pStyle w:val="PuzzleTitle"/>
      </w:pPr>
      <w:r>
        <w:t xml:space="preserve">the language of persasion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</w:t>
            </w:r>
          </w:p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3</w:t>
            </w:r>
          </w:p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4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5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6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7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8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9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10</w:t>
            </w:r>
          </w:p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11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12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13</w:t>
            </w:r>
          </w:p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14</w:t>
            </w:r>
          </w:p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15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16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17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18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19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20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21</w:t>
            </w:r>
          </w:p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22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23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24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25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26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27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28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</w:tbl>
    <w:p>
      <w:pPr>
        <w:pStyle w:val="CluesTiny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the opposite of new technique, old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tries to link a product or servise something that is already liked by the people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makes the audience laugh and make them feel good in order to get them to buy the product or servise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11. </w:t>
            </w:r>
            <w:r>
              <w:t xml:space="preserve">tries to persuade us to buy a product by promising to give us something else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12. </w:t>
            </w:r>
            <w:r>
              <w:t xml:space="preserve">his technique is when another company says something bad about another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15. </w:t>
            </w:r>
            <w:r>
              <w:t xml:space="preserve">new ides that attract customers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16. </w:t>
            </w:r>
            <w:r>
              <w:t xml:space="preserve">appearing firm or bold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17. </w:t>
            </w:r>
            <w:r>
              <w:t xml:space="preserve">if you buy this product you it will be a solution to all your problems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18. </w:t>
            </w:r>
            <w:r>
              <w:t xml:space="preserve">whats good for the average joe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19. </w:t>
            </w:r>
            <w:r>
              <w:t xml:space="preserve">experts advise about things we are un familar about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22. </w:t>
            </w:r>
            <w:r>
              <w:t xml:space="preserve">saying things that are unproven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23. </w:t>
            </w:r>
            <w:r>
              <w:t xml:space="preserve">the opposite of association technique, uses something that is disliked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25. </w:t>
            </w:r>
            <w:r>
              <w:t xml:space="preserve">use famous people to try to get you to buy the product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26. </w:t>
            </w:r>
            <w:r>
              <w:t xml:space="preserve">show people testifying about the value of the product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27. </w:t>
            </w:r>
            <w:r>
              <w:t xml:space="preserve">clearly expressed or demonstrated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28. </w:t>
            </w:r>
            <w:r>
              <w:t xml:space="preserve">makes you agree with the speaker</w:t>
            </w:r>
          </w:p>
        </w:tc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uses sentimental images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makes the audience feel flatterd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keeps saying a slogan so it gets stuck in the customers head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the use of virtue words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using good looking models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it warns the reader that if you dont buy this product or service bad things might be in store for you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bandwagon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13. </w:t>
            </w:r>
            <w:r>
              <w:t xml:space="preserve">makes the audience emotional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14. </w:t>
            </w:r>
            <w:r>
              <w:t xml:space="preserve">saying lies about the product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20. </w:t>
            </w:r>
            <w:r>
              <w:t xml:space="preserve">why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21. </w:t>
            </w:r>
            <w:r>
              <w:t xml:space="preserve">xxagerating about the product, saying little white lies to the people so they will buy it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24. </w:t>
            </w:r>
            <w:r>
              <w:t xml:space="preserve">words or images that bring to mind some larger concepts </w:t>
            </w:r>
          </w:p>
        </w:tc>
      </w:tr>
    </w:tbl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language of persasion</dc:title>
  <dcterms:created xsi:type="dcterms:W3CDTF">2021-10-11T19:13:01Z</dcterms:created>
  <dcterms:modified xsi:type="dcterms:W3CDTF">2021-10-11T19:13:01Z</dcterms:modified>
</cp:coreProperties>
</file>