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planets : Peyton hiler period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between the rocky and gas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is a year for the moon revolving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planet has 67 moons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 before Neptune and after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planet gives of more energy than it receives from the sun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a earth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a year on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controls the 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this planet has been found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you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a year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hottest planet in the solar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 : Peyton hiler period 6</dc:title>
  <dcterms:created xsi:type="dcterms:W3CDTF">2021-10-11T19:25:06Z</dcterms:created>
  <dcterms:modified xsi:type="dcterms:W3CDTF">2021-10-11T19:25:06Z</dcterms:modified>
</cp:coreProperties>
</file>