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tjef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 that can be freely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tendencies or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attached to a loan or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 that a company brings in from other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owner dies, this type of ownership will die as well(2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two components of pipeline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where an event of uncertainty in one economy affects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or related to, public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Market condition indicating small number of firms having chunk of market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liability entitles you for all of the company’s debts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tjef</dc:title>
  <dcterms:created xsi:type="dcterms:W3CDTF">2021-10-11T19:52:45Z</dcterms:created>
  <dcterms:modified xsi:type="dcterms:W3CDTF">2021-10-11T19:52:45Z</dcterms:modified>
</cp:coreProperties>
</file>