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tonys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Large"/>
      </w:pPr>
      <w:r>
        <w:t xml:space="preserve">   abbeyiscoolerthantony    </w:t>
      </w:r>
      <w:r>
        <w:t xml:space="preserve">   finishedmywork    </w:t>
      </w:r>
      <w:r>
        <w:t xml:space="preserve">   flynhasabeard    </w:t>
      </w:r>
      <w:r>
        <w:t xml:space="preserve">   samhasamustash    </w:t>
      </w:r>
      <w:r>
        <w:t xml:space="preserve">   !@    </w:t>
      </w:r>
      <w:r>
        <w:t xml:space="preserve">   =+    </w:t>
      </w:r>
      <w:r>
        <w:t xml:space="preserve">   heaps    </w:t>
      </w:r>
      <w:r>
        <w:t xml:space="preserve">   bro    </w:t>
      </w:r>
      <w:r>
        <w:t xml:space="preserve">   hard    </w:t>
      </w:r>
      <w:r>
        <w:t xml:space="preserve">   ghee    </w:t>
      </w:r>
      <w:r>
        <w:t xml:space="preserve">   same    </w:t>
      </w:r>
      <w:r>
        <w:t xml:space="preserve">   hfauhdfbawjefjc    </w:t>
      </w:r>
      <w:r>
        <w:t xml:space="preserve">   123456789    </w:t>
      </w:r>
      <w:r>
        <w:t xml:space="preserve">   flynnisleftout    </w:t>
      </w:r>
      <w:r>
        <w:t xml:space="preserve">   samisrealcool    </w:t>
      </w:r>
      <w:r>
        <w:t xml:space="preserve">   murphyisrealcool    </w:t>
      </w:r>
      <w:r>
        <w:t xml:space="preserve">   tonyisrealcool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tonys wordsearch</dc:title>
  <dcterms:created xsi:type="dcterms:W3CDTF">2021-10-11T19:57:36Z</dcterms:created>
  <dcterms:modified xsi:type="dcterms:W3CDTF">2021-10-11T19:57:36Z</dcterms:modified>
</cp:coreProperties>
</file>