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 100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complementary of CMYK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 of this image is very 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element of art that is three dimensional and encloses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branch of physics that is the study of light and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Picasso during his Blue Period used to use cold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 tests scores are a sad __________ on our school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opposite of warm colours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making a sharpener model it is possible to use a 1:10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 color scheme of this image are: green, red and blu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National _______ used to reunite every year.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100 </dc:title>
  <dcterms:created xsi:type="dcterms:W3CDTF">2021-10-11T19:58:54Z</dcterms:created>
  <dcterms:modified xsi:type="dcterms:W3CDTF">2021-10-11T19:58:54Z</dcterms:modified>
</cp:coreProperties>
</file>