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effort people devote to tasks and get paid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desireable option given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essential for living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deciding how much more or less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skills a worker gains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alternatives that we give up when we choose one course over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buys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objects that someone produces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</dc:title>
  <dcterms:created xsi:type="dcterms:W3CDTF">2021-10-11T19:57:58Z</dcterms:created>
  <dcterms:modified xsi:type="dcterms:W3CDTF">2021-10-11T19:57:58Z</dcterms:modified>
</cp:coreProperties>
</file>