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4---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cracks in rocks sounds like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convolution and i come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birth means higher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freezing and flowing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passage like perfume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water off a duck's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PR casement has been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wearing me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Longbeach held by supermodel Tabby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soaked soil has drink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liquid to stone, like 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fade away and sip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upon a time, around 300 million year ago...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is like the layers of an onion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4--- rivers</dc:title>
  <dcterms:created xsi:type="dcterms:W3CDTF">2021-10-11T19:59:20Z</dcterms:created>
  <dcterms:modified xsi:type="dcterms:W3CDTF">2021-10-11T19:59:20Z</dcterms:modified>
</cp:coreProperties>
</file>