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tough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workabees    </w:t>
      </w:r>
      <w:r>
        <w:t xml:space="preserve">   lorikeets    </w:t>
      </w:r>
      <w:r>
        <w:t xml:space="preserve">   eagle hawks    </w:t>
      </w:r>
      <w:r>
        <w:t xml:space="preserve">   naomi    </w:t>
      </w:r>
      <w:r>
        <w:t xml:space="preserve">   telissa    </w:t>
      </w:r>
      <w:r>
        <w:t xml:space="preserve">   prevent    </w:t>
      </w:r>
      <w:r>
        <w:t xml:space="preserve">   hiccup    </w:t>
      </w:r>
      <w:r>
        <w:t xml:space="preserve">   horrid    </w:t>
      </w:r>
      <w:r>
        <w:t xml:space="preserve">   loving not    </w:t>
      </w:r>
      <w:r>
        <w:t xml:space="preserve">   teamwork    </w:t>
      </w:r>
      <w:r>
        <w:t xml:space="preserve">   kick    </w:t>
      </w:r>
      <w:r>
        <w:t xml:space="preserve">   punch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tough life</dc:title>
  <dcterms:created xsi:type="dcterms:W3CDTF">2021-10-11T20:00:27Z</dcterms:created>
  <dcterms:modified xsi:type="dcterms:W3CDTF">2021-10-11T20:00:27Z</dcterms:modified>
</cp:coreProperties>
</file>