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@trxptastical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 avadcado thanks    </w:t>
      </w:r>
      <w:r>
        <w:t xml:space="preserve">   biscuit    </w:t>
      </w:r>
      <w:r>
        <w:t xml:space="preserve">   brianna    </w:t>
      </w:r>
      <w:r>
        <w:t xml:space="preserve">   bubs    </w:t>
      </w:r>
      <w:r>
        <w:t xml:space="preserve">   chicken nuggets    </w:t>
      </w:r>
      <w:r>
        <w:t xml:space="preserve">   funny    </w:t>
      </w:r>
      <w:r>
        <w:t xml:space="preserve">   hey vine    </w:t>
      </w:r>
      <w:r>
        <w:t xml:space="preserve">   honey bun    </w:t>
      </w:r>
      <w:r>
        <w:t xml:space="preserve">   im in me moms car vroom vroom    </w:t>
      </w:r>
      <w:r>
        <w:t xml:space="preserve">   kandace    </w:t>
      </w:r>
      <w:r>
        <w:t xml:space="preserve">   kennedy    </w:t>
      </w:r>
      <w:r>
        <w:t xml:space="preserve">   lit    </w:t>
      </w:r>
      <w:r>
        <w:t xml:space="preserve">   ma names jeff    </w:t>
      </w:r>
      <w:r>
        <w:t xml:space="preserve">   retards    </w:t>
      </w:r>
      <w:r>
        <w:t xml:space="preserve">   say hey vine    </w:t>
      </w:r>
      <w:r>
        <w:t xml:space="preserve">   school    </w:t>
      </w:r>
      <w:r>
        <w:t xml:space="preserve">   suidyhe    </w:t>
      </w:r>
      <w:r>
        <w:t xml:space="preserve">   why are you running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@trxptastical</dc:title>
  <dcterms:created xsi:type="dcterms:W3CDTF">2021-10-10T23:53:16Z</dcterms:created>
  <dcterms:modified xsi:type="dcterms:W3CDTF">2021-10-10T23:53:16Z</dcterms:modified>
</cp:coreProperties>
</file>