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 and figure it out lokea and mohammed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ACCORDING    </w:t>
      </w:r>
      <w:r>
        <w:t xml:space="preserve">   ADOPT    </w:t>
      </w:r>
      <w:r>
        <w:t xml:space="preserve">   AVENUE    </w:t>
      </w:r>
      <w:r>
        <w:t xml:space="preserve">   COMBINATION    </w:t>
      </w:r>
      <w:r>
        <w:t xml:space="preserve">   COMBINE    </w:t>
      </w:r>
      <w:r>
        <w:t xml:space="preserve">   CONSIDER    </w:t>
      </w:r>
      <w:r>
        <w:t xml:space="preserve">   DISTRIBUTE    </w:t>
      </w:r>
      <w:r>
        <w:t xml:space="preserve">   DROWN    </w:t>
      </w:r>
      <w:r>
        <w:t xml:space="preserve">   ENGINE    </w:t>
      </w:r>
      <w:r>
        <w:t xml:space="preserve">   ENTERTAIN    </w:t>
      </w:r>
      <w:r>
        <w:t xml:space="preserve">   ILLUSTRATE    </w:t>
      </w:r>
      <w:r>
        <w:t xml:space="preserve">   ILLUSTRATION    </w:t>
      </w:r>
      <w:r>
        <w:t xml:space="preserve">   LOOSE    </w:t>
      </w:r>
      <w:r>
        <w:t xml:space="preserve">   MACHINE    </w:t>
      </w:r>
      <w:r>
        <w:t xml:space="preserve">   NEIGHBOUR    </w:t>
      </w:r>
      <w:r>
        <w:t xml:space="preserve">   PROVISION    </w:t>
      </w:r>
      <w:r>
        <w:t xml:space="preserve">   PUBLICATION    </w:t>
      </w:r>
      <w:r>
        <w:t xml:space="preserve">   SALARY    </w:t>
      </w:r>
      <w:r>
        <w:t xml:space="preserve">   SUCCESS    </w:t>
      </w:r>
      <w:r>
        <w:t xml:space="preserve">   VISITOR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and figure it out lokea and mohammed</dc:title>
  <dcterms:created xsi:type="dcterms:W3CDTF">2021-10-11T20:08:08Z</dcterms:created>
  <dcterms:modified xsi:type="dcterms:W3CDTF">2021-10-11T20:08:08Z</dcterms:modified>
</cp:coreProperties>
</file>