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types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chemical    </w:t>
      </w:r>
      <w:r>
        <w:t xml:space="preserve">   electromagnetic    </w:t>
      </w:r>
      <w:r>
        <w:t xml:space="preserve">   energy    </w:t>
      </w:r>
      <w:r>
        <w:t xml:space="preserve">   fossil fuels    </w:t>
      </w:r>
      <w:r>
        <w:t xml:space="preserve">   gravitational    </w:t>
      </w:r>
      <w:r>
        <w:t xml:space="preserve">   heat    </w:t>
      </w:r>
      <w:r>
        <w:t xml:space="preserve">   ionization    </w:t>
      </w:r>
      <w:r>
        <w:t xml:space="preserve">   kenetic    </w:t>
      </w:r>
      <w:r>
        <w:t xml:space="preserve">   movement    </w:t>
      </w:r>
      <w:r>
        <w:t xml:space="preserve">   nuclear    </w:t>
      </w:r>
      <w:r>
        <w:t xml:space="preserve">   potential    </w:t>
      </w:r>
      <w:r>
        <w:t xml:space="preserve">   sonic    </w:t>
      </w:r>
      <w:r>
        <w:t xml:space="preserve">   thermal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energy</dc:title>
  <dcterms:created xsi:type="dcterms:W3CDTF">2021-10-11T20:14:40Z</dcterms:created>
  <dcterms:modified xsi:type="dcterms:W3CDTF">2021-10-11T20:14:40Z</dcterms:modified>
</cp:coreProperties>
</file>