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dank    </w:t>
      </w:r>
      <w:r>
        <w:t xml:space="preserve">   canvas    </w:t>
      </w:r>
      <w:r>
        <w:t xml:space="preserve">   dusk    </w:t>
      </w:r>
      <w:r>
        <w:t xml:space="preserve">   pledge    </w:t>
      </w:r>
      <w:r>
        <w:t xml:space="preserve">   timid    </w:t>
      </w:r>
      <w:r>
        <w:t xml:space="preserve">   sullen    </w:t>
      </w:r>
      <w:r>
        <w:t xml:space="preserve">   clung    </w:t>
      </w:r>
      <w:r>
        <w:t xml:space="preserve">   plodding    </w:t>
      </w:r>
      <w:r>
        <w:t xml:space="preserve">   drone    </w:t>
      </w:r>
      <w:r>
        <w:t xml:space="preserve">   calloused    </w:t>
      </w:r>
      <w:r>
        <w:t xml:space="preserve">   ram    </w:t>
      </w:r>
      <w:r>
        <w:t xml:space="preserve">   radiant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word search</dc:title>
  <dcterms:created xsi:type="dcterms:W3CDTF">2021-10-11T20:18:03Z</dcterms:created>
  <dcterms:modified xsi:type="dcterms:W3CDTF">2021-10-11T20:18:03Z</dcterms:modified>
</cp:coreProperties>
</file>