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how to unscramble words</w:t>
      </w:r>
    </w:p>
    <w:p>
      <w:pPr>
        <w:pStyle w:val="Questions"/>
      </w:pPr>
      <w:r>
        <w:t xml:space="preserve">1. IKN NOGNSIEPI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FIGNRE TPSI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RERFTSAI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SRRSTTUBA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TKLTISSE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HRMSA WLOLMSA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ALVA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MRCNAITEF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CFLEAOAUGM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IEORTUNP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ADCNAA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PNISA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CFNERA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ABNRIIT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NDALGEN IDEUTN GOIKNDM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AROKKAE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ASMINAL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ANHUM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RNDAG TPEARSN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NSCGTSMIAY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ERLVCE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SIWRLS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RRWOA HDAE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RBHOUSM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RSDEGNSI NGWO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how to unscramble words</dc:title>
  <dcterms:created xsi:type="dcterms:W3CDTF">2021-10-11T20:18:16Z</dcterms:created>
  <dcterms:modified xsi:type="dcterms:W3CDTF">2021-10-11T20:18:16Z</dcterms:modified>
</cp:coreProperties>
</file>