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11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difficulties,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live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trims and shapes people's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join or register as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characteristics and traditions of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determination, strong desire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paid back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started or formed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Joined together become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fairly large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that gives money to help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Changed something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that help people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express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to find, not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moved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many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competes for the same goal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lessen, control or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or the largest number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failed 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began afterward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hard to find, not plentiful</w:t>
            </w:r>
          </w:p>
        </w:tc>
      </w:tr>
    </w:tbl>
    <w:p>
      <w:pPr>
        <w:pStyle w:val="WordBankLarge"/>
      </w:pPr>
      <w:r>
        <w:t xml:space="preserve">   converted    </w:t>
      </w:r>
      <w:r>
        <w:t xml:space="preserve">   merged    </w:t>
      </w:r>
      <w:r>
        <w:t xml:space="preserve">   reimbursed    </w:t>
      </w:r>
      <w:r>
        <w:t xml:space="preserve">   rival    </w:t>
      </w:r>
      <w:r>
        <w:t xml:space="preserve">   founded    </w:t>
      </w:r>
      <w:r>
        <w:t xml:space="preserve">   ensue    </w:t>
      </w:r>
      <w:r>
        <w:t xml:space="preserve">   protest    </w:t>
      </w:r>
      <w:r>
        <w:t xml:space="preserve">   neglect    </w:t>
      </w:r>
      <w:r>
        <w:t xml:space="preserve">   manicurist    </w:t>
      </w:r>
      <w:r>
        <w:t xml:space="preserve">   resolve    </w:t>
      </w:r>
      <w:r>
        <w:t xml:space="preserve">   hardships    </w:t>
      </w:r>
      <w:r>
        <w:t xml:space="preserve">   curb    </w:t>
      </w:r>
      <w:r>
        <w:t xml:space="preserve">   benefactor    </w:t>
      </w:r>
      <w:r>
        <w:t xml:space="preserve">   scarce    </w:t>
      </w:r>
      <w:r>
        <w:t xml:space="preserve">   scarce    </w:t>
      </w:r>
      <w:r>
        <w:t xml:space="preserve">   acquiring    </w:t>
      </w:r>
      <w:r>
        <w:t xml:space="preserve">   majority    </w:t>
      </w:r>
      <w:r>
        <w:t xml:space="preserve">   immigrated    </w:t>
      </w:r>
      <w:r>
        <w:t xml:space="preserve">   diverse    </w:t>
      </w:r>
      <w:r>
        <w:t xml:space="preserve">   sizable    </w:t>
      </w:r>
      <w:r>
        <w:t xml:space="preserve">   residents    </w:t>
      </w:r>
      <w:r>
        <w:t xml:space="preserve">   situated    </w:t>
      </w:r>
      <w:r>
        <w:t xml:space="preserve">   heritage    </w:t>
      </w:r>
      <w:r>
        <w:t xml:space="preserve">   enroll    </w:t>
      </w:r>
      <w:r>
        <w:t xml:space="preserve">   assist    </w:t>
      </w:r>
      <w:r>
        <w:t xml:space="preserve">   charities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 cross word</dc:title>
  <dcterms:created xsi:type="dcterms:W3CDTF">2021-10-11T20:24:38Z</dcterms:created>
  <dcterms:modified xsi:type="dcterms:W3CDTF">2021-10-11T20:24:38Z</dcterms:modified>
</cp:coreProperties>
</file>