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1a. organization-cells</w:t>
      </w:r>
    </w:p>
    <w:p>
      <w:pPr>
        <w:pStyle w:val="Questions"/>
      </w:pPr>
      <w:r>
        <w:t xml:space="preserve">1. ROEETOTRHHP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OOPURTTHA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REPROOATKY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OTREAKEYU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LLEENOGAR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NIGZTOAIROAN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ITUNENTRS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ONMEROM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EOYRPLM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DHYTSRCAEROBA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PLSDII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EITSPRNO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ENLUICC ACID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IPDEPSET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RCAEDSAICH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INOAMIBL EMOCTANRENLU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17. CTODHYIMO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EYRCIRAHH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1a. organization-cells</dc:title>
  <dcterms:created xsi:type="dcterms:W3CDTF">2021-10-11T20:24:05Z</dcterms:created>
  <dcterms:modified xsi:type="dcterms:W3CDTF">2021-10-11T20:24:05Z</dcterms:modified>
</cp:coreProperties>
</file>