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unit 29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sympathy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anticipate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conventional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accountability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lecture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proment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repercussion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cooperative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distinct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paramount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calmity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obedient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tolereence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harangue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dissimilar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commonplace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catastrophe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consequence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responsibilty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ension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29</dc:title>
  <dcterms:created xsi:type="dcterms:W3CDTF">2021-10-11T20:27:33Z</dcterms:created>
  <dcterms:modified xsi:type="dcterms:W3CDTF">2021-10-11T20:27:33Z</dcterms:modified>
</cp:coreProperties>
</file>