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2 lesson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eagle    </w:t>
      </w:r>
      <w:r>
        <w:t xml:space="preserve">   between    </w:t>
      </w:r>
      <w:r>
        <w:t xml:space="preserve">   please    </w:t>
      </w:r>
      <w:r>
        <w:t xml:space="preserve">   cheese    </w:t>
      </w:r>
      <w:r>
        <w:t xml:space="preserve">   peach    </w:t>
      </w:r>
      <w:r>
        <w:t xml:space="preserve">   clear    </w:t>
      </w:r>
      <w:r>
        <w:t xml:space="preserve">   knee    </w:t>
      </w:r>
      <w:r>
        <w:t xml:space="preserve">   belong    </w:t>
      </w:r>
      <w:r>
        <w:t xml:space="preserve">   team    </w:t>
      </w:r>
      <w:r>
        <w:t xml:space="preserve">   green    </w:t>
      </w:r>
      <w:r>
        <w:t xml:space="preserve">   east    </w:t>
      </w:r>
      <w:r>
        <w:t xml:space="preserve">   feel    </w:t>
      </w:r>
      <w:r>
        <w:t xml:space="preserve">   we    </w:t>
      </w:r>
      <w:r>
        <w:t xml:space="preserve">   sleep    </w:t>
      </w:r>
      <w:r>
        <w:t xml:space="preserve">   real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2 lesson 1</dc:title>
  <dcterms:created xsi:type="dcterms:W3CDTF">2021-10-11T20:24:54Z</dcterms:created>
  <dcterms:modified xsi:type="dcterms:W3CDTF">2021-10-11T20:24:54Z</dcterms:modified>
</cp:coreProperties>
</file>