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 </w:t>
      </w:r>
    </w:p>
    <w:p>
      <w:pPr>
        <w:pStyle w:val="Questions"/>
      </w:pPr>
      <w:r>
        <w:t xml:space="preserve">1. AIQTNTYU NDEMDA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EAMDND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DDEMAN SDLCEUHE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MAORYNECLPITM DGOOS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IETLSATCYI OF MNADDE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LISCATE MDDEAN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ECILATNIS DNEMDA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MLANOR DOOG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NIROFEIR OGDO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STTTIBUUES OSOGD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</dc:title>
  <dcterms:created xsi:type="dcterms:W3CDTF">2021-10-11T20:30:02Z</dcterms:created>
  <dcterms:modified xsi:type="dcterms:W3CDTF">2021-10-11T20:30:02Z</dcterms:modified>
</cp:coreProperties>
</file>