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unit 4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</w:tbl>
    <w:p>
      <w:pPr>
        <w:pStyle w:val="WordBankLarge"/>
      </w:pPr>
      <w:r>
        <w:t xml:space="preserve">   protection    </w:t>
      </w:r>
      <w:r>
        <w:t xml:space="preserve">   preserve    </w:t>
      </w:r>
      <w:r>
        <w:t xml:space="preserve">   nutrition    </w:t>
      </w:r>
      <w:r>
        <w:t xml:space="preserve">   maintain    </w:t>
      </w:r>
      <w:r>
        <w:t xml:space="preserve">   link    </w:t>
      </w:r>
      <w:r>
        <w:t xml:space="preserve">   impact    </w:t>
      </w:r>
      <w:r>
        <w:t xml:space="preserve">   destroyed    </w:t>
      </w:r>
      <w:r>
        <w:t xml:space="preserve">   extinguish    </w:t>
      </w:r>
      <w:r>
        <w:t xml:space="preserve">   ancestors    </w:t>
      </w:r>
      <w:r>
        <w:t xml:space="preserve">   adapted    </w:t>
      </w:r>
      <w:r>
        <w:t xml:space="preserve">   substances    </w:t>
      </w:r>
      <w:r>
        <w:t xml:space="preserve">   procedures    </w:t>
      </w:r>
      <w:r>
        <w:t xml:space="preserve">   life-threatening    </w:t>
      </w:r>
      <w:r>
        <w:t xml:space="preserve">   incident    </w:t>
      </w:r>
      <w:r>
        <w:t xml:space="preserve">   gear    </w:t>
      </w:r>
      <w:r>
        <w:t xml:space="preserve">   exception    </w:t>
      </w:r>
      <w:r>
        <w:t xml:space="preserve">   compound    </w:t>
      </w:r>
      <w:r>
        <w:t xml:space="preserve">   competitive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4</dc:title>
  <dcterms:created xsi:type="dcterms:W3CDTF">2021-10-11T20:30:00Z</dcterms:created>
  <dcterms:modified xsi:type="dcterms:W3CDTF">2021-10-11T20:30:00Z</dcterms:modified>
</cp:coreProperties>
</file>