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5 worksheet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communications personnel which works with law enforcement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in-car computer system that allows law enforcement officers to prepare for unknown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used to keep radio communication concise and brief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electronic communications gear used by law enforcement and dispatchers to enhance productivity and efficiency in the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un-manned aerial system directed by remote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 of words used to represent letters when communicating over police radios or scanners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scientific knowledge, or equipment that increases efficiency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number codes that represent the type of calls being responded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for communication between law enforcement officers and dispatchers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language used by people in a particular profession or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stating a call to action, or what receiver needs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specific number assigned to each officer</w:t>
            </w:r>
          </w:p>
        </w:tc>
      </w:tr>
    </w:tbl>
    <w:p>
      <w:pPr>
        <w:pStyle w:val="WordBankLarge"/>
      </w:pPr>
      <w:r>
        <w:t xml:space="preserve">   technology     </w:t>
      </w:r>
      <w:r>
        <w:t xml:space="preserve">   Dispatcher    </w:t>
      </w:r>
      <w:r>
        <w:t xml:space="preserve">   Telecommunications    </w:t>
      </w:r>
      <w:r>
        <w:t xml:space="preserve">   Mobile Data Terminal    </w:t>
      </w:r>
      <w:r>
        <w:t xml:space="preserve">   Terminology    </w:t>
      </w:r>
      <w:r>
        <w:t xml:space="preserve">   Phonetic Alphabet    </w:t>
      </w:r>
      <w:r>
        <w:t xml:space="preserve">   Call Number    </w:t>
      </w:r>
      <w:r>
        <w:t xml:space="preserve">   Drone    </w:t>
      </w:r>
      <w:r>
        <w:t xml:space="preserve">   Radio Systems    </w:t>
      </w:r>
      <w:r>
        <w:t xml:space="preserve">   Police Codes    </w:t>
      </w:r>
      <w:r>
        <w:t xml:space="preserve">   Signal Codes    </w:t>
      </w:r>
      <w:r>
        <w:t xml:space="preserve">   Signing Off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 worksheet 2 </dc:title>
  <dcterms:created xsi:type="dcterms:W3CDTF">2021-11-17T03:30:01Z</dcterms:created>
  <dcterms:modified xsi:type="dcterms:W3CDTF">2021-11-17T03:30:01Z</dcterms:modified>
</cp:coreProperties>
</file>