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sukkar    </w:t>
      </w:r>
      <w:r>
        <w:t xml:space="preserve">   floos    </w:t>
      </w:r>
      <w:r>
        <w:t xml:space="preserve">   qalam    </w:t>
      </w:r>
      <w:r>
        <w:t xml:space="preserve">   daftar    </w:t>
      </w:r>
      <w:r>
        <w:t xml:space="preserve">   sagheer    </w:t>
      </w:r>
      <w:r>
        <w:t xml:space="preserve">   tamreen    </w:t>
      </w:r>
      <w:r>
        <w:t xml:space="preserve">   rajol    </w:t>
      </w:r>
      <w:r>
        <w:t xml:space="preserve">   kursee    </w:t>
      </w:r>
      <w:r>
        <w:t xml:space="preserve">   habeebee    </w:t>
      </w:r>
      <w:r>
        <w:t xml:space="preserve">   shaay    </w:t>
      </w:r>
      <w:r>
        <w:t xml:space="preserve">   dars    </w:t>
      </w:r>
      <w:r>
        <w:t xml:space="preserve">   jaar    </w:t>
      </w:r>
      <w:r>
        <w:t xml:space="preserve">   otobees    </w:t>
      </w:r>
      <w:r>
        <w:t xml:space="preserve">   tayyeb    </w:t>
      </w:r>
      <w:r>
        <w:t xml:space="preserve">   sayyed    </w:t>
      </w:r>
      <w:r>
        <w:t xml:space="preserve">   harran    </w:t>
      </w:r>
      <w:r>
        <w:t xml:space="preserve">   mareed    </w:t>
      </w:r>
      <w:r>
        <w:t xml:space="preserve">   emtehaan    </w:t>
      </w:r>
      <w:r>
        <w:t xml:space="preserve">   bent    </w:t>
      </w:r>
      <w:r>
        <w:t xml:space="preserve">   ousrah    </w:t>
      </w:r>
      <w:r>
        <w:t xml:space="preserve">   aydan    </w:t>
      </w:r>
      <w:r>
        <w:t xml:space="preserve">   madrasah    </w:t>
      </w:r>
      <w:r>
        <w:t xml:space="preserve">   waaled    </w:t>
      </w:r>
      <w:r>
        <w:t xml:space="preserve">   masree    </w:t>
      </w:r>
      <w:r>
        <w:t xml:space="preserve">   adros    </w:t>
      </w:r>
      <w:r>
        <w:t xml:space="preserve">   aladab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</dc:title>
  <dcterms:created xsi:type="dcterms:W3CDTF">2021-10-11T20:36:06Z</dcterms:created>
  <dcterms:modified xsi:type="dcterms:W3CDTF">2021-10-11T20:36:06Z</dcterms:modified>
</cp:coreProperties>
</file>