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adaptation    </w:t>
      </w:r>
      <w:r>
        <w:t xml:space="preserve">   body    </w:t>
      </w:r>
      <w:r>
        <w:t xml:space="preserve">   height    </w:t>
      </w:r>
      <w:r>
        <w:t xml:space="preserve">   pale    </w:t>
      </w:r>
      <w:r>
        <w:t xml:space="preserve">   protective    </w:t>
      </w:r>
      <w:r>
        <w:t xml:space="preserve">   facial    </w:t>
      </w:r>
      <w:r>
        <w:t xml:space="preserve">   temperature    </w:t>
      </w:r>
      <w:r>
        <w:t xml:space="preserve">   slanted    </w:t>
      </w:r>
      <w:r>
        <w:t xml:space="preserve">   different    </w:t>
      </w:r>
      <w:r>
        <w:t xml:space="preserve">   melanin    </w:t>
      </w:r>
      <w:r>
        <w:t xml:space="preserve">   freezing    </w:t>
      </w:r>
      <w:r>
        <w:t xml:space="preserve">   characteristics    </w:t>
      </w:r>
      <w:r>
        <w:t xml:space="preserve">   anthropologist    </w:t>
      </w:r>
      <w:r>
        <w:t xml:space="preserve">   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vocabulary</dc:title>
  <dcterms:created xsi:type="dcterms:W3CDTF">2021-10-11T20:37:47Z</dcterms:created>
  <dcterms:modified xsi:type="dcterms:W3CDTF">2021-10-11T20:37:47Z</dcterms:modified>
</cp:coreProperties>
</file>