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values &amp; principles</w:t>
      </w:r>
    </w:p>
    <w:p>
      <w:pPr>
        <w:pStyle w:val="Questions"/>
      </w:pPr>
      <w:r>
        <w:t xml:space="preserve">1. SUAVEL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IPCPNELIRS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EEISSDR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CISSINOED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ROGNW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NBRIGNGUPI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LSEF CTNLORO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YTIMCOUMN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ILIYPSORTBISNE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OSURECSER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NISTNTIROA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&amp; principles</dc:title>
  <dcterms:created xsi:type="dcterms:W3CDTF">2021-10-11T20:47:15Z</dcterms:created>
  <dcterms:modified xsi:type="dcterms:W3CDTF">2021-10-11T20:47:15Z</dcterms:modified>
</cp:coreProperties>
</file>