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variant vowel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spoil    </w:t>
      </w:r>
      <w:r>
        <w:t xml:space="preserve">   oil    </w:t>
      </w:r>
      <w:r>
        <w:t xml:space="preserve">   boil    </w:t>
      </w:r>
      <w:r>
        <w:t xml:space="preserve">   rainboot    </w:t>
      </w:r>
      <w:r>
        <w:t xml:space="preserve">   moon    </w:t>
      </w:r>
      <w:r>
        <w:t xml:space="preserve">   spoon    </w:t>
      </w:r>
      <w:r>
        <w:t xml:space="preserve">   shoot    </w:t>
      </w:r>
      <w:r>
        <w:t xml:space="preserve">   school    </w:t>
      </w:r>
      <w:r>
        <w:t xml:space="preserve">   coin    </w:t>
      </w:r>
      <w:r>
        <w:t xml:space="preserve">   join    </w:t>
      </w:r>
      <w:r>
        <w:t xml:space="preserve">   classroom    </w:t>
      </w:r>
      <w:r>
        <w:t xml:space="preserve">   cool    </w:t>
      </w:r>
      <w:r>
        <w:t xml:space="preserve">   boy    </w:t>
      </w:r>
      <w:r>
        <w:t xml:space="preserve">   aren't    </w:t>
      </w:r>
      <w:r>
        <w:t xml:space="preserve">   weren't    </w:t>
      </w:r>
      <w:r>
        <w:t xml:space="preserve">   enjoy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 vowel word search</dc:title>
  <dcterms:created xsi:type="dcterms:W3CDTF">2021-10-11T20:47:34Z</dcterms:created>
  <dcterms:modified xsi:type="dcterms:W3CDTF">2021-10-11T20:47:34Z</dcterms:modified>
</cp:coreProperties>
</file>