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vasco da gama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four    </w:t>
      </w:r>
      <w:r>
        <w:t xml:space="preserve">   uncle    </w:t>
      </w:r>
      <w:r>
        <w:t xml:space="preserve">   dad    </w:t>
      </w:r>
      <w:r>
        <w:t xml:space="preserve">   crew    </w:t>
      </w:r>
      <w:r>
        <w:t xml:space="preserve">   december    </w:t>
      </w:r>
      <w:r>
        <w:t xml:space="preserve">   indiana    </w:t>
      </w:r>
      <w:r>
        <w:t xml:space="preserve">   jewls    </w:t>
      </w:r>
      <w:r>
        <w:t xml:space="preserve">   july    </w:t>
      </w:r>
      <w:r>
        <w:t xml:space="preserve">   land    </w:t>
      </w:r>
      <w:r>
        <w:t xml:space="preserve">   one hunded    </w:t>
      </w:r>
      <w:r>
        <w:t xml:space="preserve">   portugal    </w:t>
      </w:r>
      <w:r>
        <w:t xml:space="preserve">   sea    </w:t>
      </w:r>
      <w:r>
        <w:t xml:space="preserve">   ship    </w:t>
      </w:r>
      <w:r>
        <w:t xml:space="preserve">   spices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vasco da gama</dc:title>
  <dcterms:created xsi:type="dcterms:W3CDTF">2021-10-11T20:47:14Z</dcterms:created>
  <dcterms:modified xsi:type="dcterms:W3CDTF">2021-10-11T20:47:14Z</dcterms:modified>
</cp:coreProperties>
</file>