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visits lol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thanksmumforthemoney    </w:t>
      </w:r>
      <w:r>
        <w:t xml:space="preserve">   kimchi    </w:t>
      </w:r>
      <w:r>
        <w:t xml:space="preserve">   wotsits    </w:t>
      </w:r>
      <w:r>
        <w:t xml:space="preserve">   ball    </w:t>
      </w:r>
      <w:r>
        <w:t xml:space="preserve">   eyebrows    </w:t>
      </w:r>
      <w:r>
        <w:t xml:space="preserve">   sliders    </w:t>
      </w:r>
      <w:r>
        <w:t xml:space="preserve">   pennyboard    </w:t>
      </w:r>
      <w:r>
        <w:t xml:space="preserve">   haribos    </w:t>
      </w:r>
      <w:r>
        <w:t xml:space="preserve">   selfies    </w:t>
      </w:r>
      <w:r>
        <w:t xml:space="preserve">   tennis    </w:t>
      </w:r>
      <w:r>
        <w:t xml:space="preserve">   cannonhill    </w:t>
      </w:r>
      <w:r>
        <w:t xml:space="preserve">   drivethru    </w:t>
      </w:r>
      <w:r>
        <w:t xml:space="preserve">   jaqks    </w:t>
      </w:r>
      <w:r>
        <w:t xml:space="preserve">   bananagrams    </w:t>
      </w:r>
      <w:r>
        <w:t xml:space="preserve">   picinicrug    </w:t>
      </w:r>
      <w:r>
        <w:t xml:space="preserve">   tabletennis    </w:t>
      </w:r>
      <w:r>
        <w:t xml:space="preserve">   farthing    </w:t>
      </w:r>
      <w:r>
        <w:t xml:space="preserve">   massage    </w:t>
      </w:r>
      <w:r>
        <w:t xml:space="preserve">   henna    </w:t>
      </w:r>
      <w:r>
        <w:t xml:space="preserve">   food    </w:t>
      </w:r>
      <w:r>
        <w:t xml:space="preserve">   frostino    </w:t>
      </w:r>
      <w:r>
        <w:t xml:space="preserve">   cookiesncream    </w:t>
      </w:r>
      <w:r>
        <w:t xml:space="preserve">   costa    </w:t>
      </w:r>
      <w:r>
        <w:t xml:space="preserve">   grapes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visits lol </dc:title>
  <dcterms:created xsi:type="dcterms:W3CDTF">2021-10-11T20:55:50Z</dcterms:created>
  <dcterms:modified xsi:type="dcterms:W3CDTF">2021-10-11T20:55:50Z</dcterms:modified>
</cp:coreProperties>
</file>