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vocab list 6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speak in favor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Pamphlets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Organ for the vocal cords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change for your personal gain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group of students engaged in discussion under the guidance of a professor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revenge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 Platform from which the minister preaches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Lasting only a moment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Worrying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Hormone that speeds up the heartbeat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Filled full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having to do with elderly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disagreement in opinion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filled with horror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 list 6</dc:title>
  <dcterms:created xsi:type="dcterms:W3CDTF">2021-10-11T20:59:31Z</dcterms:created>
  <dcterms:modified xsi:type="dcterms:W3CDTF">2021-10-11T20:59:31Z</dcterms:modified>
</cp:coreProperties>
</file>