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vocabulary-Week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disrupt    </w:t>
      </w:r>
      <w:r>
        <w:t xml:space="preserve">   forbid    </w:t>
      </w:r>
      <w:r>
        <w:t xml:space="preserve">   fret    </w:t>
      </w:r>
      <w:r>
        <w:t xml:space="preserve">   advise    </w:t>
      </w:r>
      <w:r>
        <w:t xml:space="preserve">   depend    </w:t>
      </w:r>
      <w:r>
        <w:t xml:space="preserve">   delirious    </w:t>
      </w:r>
      <w:r>
        <w:t xml:space="preserve">   snug    </w:t>
      </w:r>
      <w:r>
        <w:t xml:space="preserve">   trample    </w:t>
      </w:r>
      <w:r>
        <w:t xml:space="preserve">   scan    </w:t>
      </w:r>
      <w:r>
        <w:t xml:space="preserve">   adapt    </w:t>
      </w:r>
      <w:r>
        <w:t xml:space="preserve">   cherish    </w:t>
      </w:r>
      <w:r>
        <w:t xml:space="preserve">   coax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vocabulary-Week 4</dc:title>
  <dcterms:created xsi:type="dcterms:W3CDTF">2021-10-11T21:18:35Z</dcterms:created>
  <dcterms:modified xsi:type="dcterms:W3CDTF">2021-10-11T21:18:35Z</dcterms:modified>
</cp:coreProperties>
</file>