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list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reason    </w:t>
      </w:r>
      <w:r>
        <w:t xml:space="preserve">   wonder    </w:t>
      </w:r>
      <w:r>
        <w:t xml:space="preserve">   cover    </w:t>
      </w:r>
      <w:r>
        <w:t xml:space="preserve">   change    </w:t>
      </w:r>
      <w:r>
        <w:t xml:space="preserve">   wish    </w:t>
      </w:r>
      <w:r>
        <w:t xml:space="preserve">   rest    </w:t>
      </w:r>
      <w:r>
        <w:t xml:space="preserve">   focus    </w:t>
      </w:r>
      <w:r>
        <w:t xml:space="preserve">   laugh    </w:t>
      </w:r>
      <w:r>
        <w:t xml:space="preserve">   strong    </w:t>
      </w:r>
      <w:r>
        <w:t xml:space="preserve">   broken    </w:t>
      </w:r>
      <w:r>
        <w:t xml:space="preserve">   place    </w:t>
      </w:r>
      <w:r>
        <w:t xml:space="preserve">   last    </w:t>
      </w:r>
      <w:r>
        <w:t xml:space="preserve">   present    </w:t>
      </w:r>
      <w:r>
        <w:t xml:space="preserve">   incline    </w:t>
      </w:r>
      <w:r>
        <w:t xml:space="preserve">   conflict    </w:t>
      </w:r>
      <w:r>
        <w:t xml:space="preserve">   visit    </w:t>
      </w:r>
      <w:r>
        <w:t xml:space="preserve">   play    </w:t>
      </w:r>
      <w:r>
        <w:t xml:space="preserve">   each    </w:t>
      </w:r>
      <w:r>
        <w:t xml:space="preserve">   part    </w:t>
      </w:r>
      <w:r>
        <w:t xml:space="preserve">  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5</dc:title>
  <dcterms:created xsi:type="dcterms:W3CDTF">2021-10-11T21:13:55Z</dcterms:created>
  <dcterms:modified xsi:type="dcterms:W3CDTF">2021-10-11T21:13:55Z</dcterms:modified>
</cp:coreProperties>
</file>