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varlable    </w:t>
      </w:r>
      <w:r>
        <w:t xml:space="preserve">   term    </w:t>
      </w:r>
      <w:r>
        <w:t xml:space="preserve">   simplify    </w:t>
      </w:r>
      <w:r>
        <w:t xml:space="preserve">   absolutevalue    </w:t>
      </w:r>
      <w:r>
        <w:t xml:space="preserve">   orderofoperations    </w:t>
      </w:r>
      <w:r>
        <w:t xml:space="preserve">   liketerms    </w:t>
      </w:r>
      <w:r>
        <w:t xml:space="preserve">   integers    </w:t>
      </w:r>
      <w:r>
        <w:t xml:space="preserve">   equivalentexpressions    </w:t>
      </w:r>
      <w:r>
        <w:t xml:space="preserve">   base    </w:t>
      </w:r>
      <w:r>
        <w:t xml:space="preserve">   exponent    </w:t>
      </w:r>
      <w:r>
        <w:t xml:space="preserve">   coefficient    </w:t>
      </w:r>
      <w:r>
        <w:t xml:space="preserve">   constant    </w:t>
      </w:r>
      <w:r>
        <w:t xml:space="preserve">   algebraicexpression    </w:t>
      </w:r>
      <w:r>
        <w:t xml:space="preserve">   reciprocal    </w:t>
      </w:r>
      <w:r>
        <w:t xml:space="preserve">   multiplicativeinverse    </w:t>
      </w:r>
      <w:r>
        <w:t xml:space="preserve">   additiveinverse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</dc:title>
  <dcterms:created xsi:type="dcterms:W3CDTF">2021-10-11T21:13:39Z</dcterms:created>
  <dcterms:modified xsi:type="dcterms:W3CDTF">2021-10-11T21:13:39Z</dcterms:modified>
</cp:coreProperties>
</file>