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vocabulary unit 1 #2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inertia    </w:t>
      </w:r>
      <w:r>
        <w:t xml:space="preserve">   newton's law of motion    </w:t>
      </w:r>
      <w:r>
        <w:t xml:space="preserve">   friction    </w:t>
      </w:r>
      <w:r>
        <w:t xml:space="preserve">   balanced force    </w:t>
      </w:r>
      <w:r>
        <w:t xml:space="preserve">   unbalanced force    </w:t>
      </w:r>
      <w:r>
        <w:t xml:space="preserve">   force    </w:t>
      </w:r>
      <w:r>
        <w:t xml:space="preserve">   acceleration    </w:t>
      </w:r>
      <w:r>
        <w:t xml:space="preserve">   velocity    </w:t>
      </w:r>
      <w:r>
        <w:t xml:space="preserve">   constant speed    </w:t>
      </w:r>
      <w:r>
        <w:t xml:space="preserve">   speed    </w:t>
      </w:r>
      <w:r>
        <w:t xml:space="preserve">   motion    </w:t>
      </w:r>
      <w:r>
        <w:t xml:space="preserve">   kinetic    </w:t>
      </w:r>
      <w:r>
        <w:t xml:space="preserve">   potential    </w:t>
      </w:r>
      <w:r>
        <w:t xml:space="preserve">   law of conservation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unit 1 #2</dc:title>
  <dcterms:created xsi:type="dcterms:W3CDTF">2021-10-11T21:15:21Z</dcterms:created>
  <dcterms:modified xsi:type="dcterms:W3CDTF">2021-10-11T21:15:21Z</dcterms:modified>
</cp:coreProperties>
</file>