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vocabulary words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difficult and frustrating to deal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formation of an opinion or theory without sufficient evidence or proof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way of thinkingand understanding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carefully noticing problems or signs of danger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having or showing the qualities or ablities of an adult at an unusually early age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belief that is not true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deserving to criticized or regretted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not stopping- used to be described as unplessant or annoying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coming before the main part of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boring to slow or long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words </dc:title>
  <dcterms:created xsi:type="dcterms:W3CDTF">2021-10-11T21:18:00Z</dcterms:created>
  <dcterms:modified xsi:type="dcterms:W3CDTF">2021-10-11T21:18:00Z</dcterms:modified>
</cp:coreProperties>
</file>