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words for dec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Stream    </w:t>
      </w:r>
      <w:r>
        <w:t xml:space="preserve">   Nor    </w:t>
      </w:r>
      <w:r>
        <w:t xml:space="preserve">   Cheerful    </w:t>
      </w:r>
      <w:r>
        <w:t xml:space="preserve">   Cheap    </w:t>
      </w:r>
      <w:r>
        <w:t xml:space="preserve">   Bowl    </w:t>
      </w:r>
      <w:r>
        <w:t xml:space="preserve">   Baker    </w:t>
      </w:r>
      <w:r>
        <w:t xml:space="preserve">   Baking    </w:t>
      </w:r>
      <w:r>
        <w:t xml:space="preserve">   Fifth    </w:t>
      </w:r>
      <w:r>
        <w:t xml:space="preserve">   Reason    </w:t>
      </w:r>
      <w:r>
        <w:t xml:space="preserve">   October    </w:t>
      </w:r>
      <w:r>
        <w:t xml:space="preserve">   Number    </w:t>
      </w:r>
      <w:r>
        <w:t xml:space="preserve">   Tax    </w:t>
      </w:r>
      <w:r>
        <w:t xml:space="preserve">   There    </w:t>
      </w:r>
      <w:r>
        <w:t xml:space="preserve">   Dozen    </w:t>
      </w:r>
      <w:r>
        <w:t xml:space="preserve">   December    </w:t>
      </w:r>
      <w:r>
        <w:t xml:space="preserve">   Size    </w:t>
      </w:r>
      <w:r>
        <w:t xml:space="preserve">   Doctor    </w:t>
      </w:r>
      <w:r>
        <w:t xml:space="preserve">   Quest    </w:t>
      </w:r>
      <w:r>
        <w:t xml:space="preserve">   Among    </w:t>
      </w:r>
      <w:r>
        <w:t xml:space="preserve">   Yesterday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for dec</dc:title>
  <dcterms:created xsi:type="dcterms:W3CDTF">2021-10-11T21:19:06Z</dcterms:created>
  <dcterms:modified xsi:type="dcterms:W3CDTF">2021-10-11T21:19:06Z</dcterms:modified>
</cp:coreProperties>
</file>