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with academic words of 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 guess the answer to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would you feel if you heard a crash inside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engineer had to survey the land to see if it was big enough for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teacher write on the side of your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player rested on the bench, the coach allow him to go back with 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welcome to my humble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lion wanted to catch its prey so it would take out its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job you do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techniques is the sum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thief was revengeful after he heard who turn him in to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would be annoying to hear the dog barking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a source of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choice is yours whether you stay home or go to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with academic words of unit one</dc:title>
  <dcterms:created xsi:type="dcterms:W3CDTF">2021-10-11T21:19:08Z</dcterms:created>
  <dcterms:modified xsi:type="dcterms:W3CDTF">2021-10-11T21:19:08Z</dcterms:modified>
</cp:coreProperties>
</file>