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column of lava, ash and gas are expelled from a volcano during an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molten material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in the earths crust which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out of the surface and forms a big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narrow, vertical crack where magma rises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lava gets collected at the top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surface where magma can escape the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molten material forms a large underground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volcano made up of alternating layers of ash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type of volcano on earth containing low viscosity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</dc:title>
  <dcterms:created xsi:type="dcterms:W3CDTF">2021-12-06T03:30:55Z</dcterms:created>
  <dcterms:modified xsi:type="dcterms:W3CDTF">2021-12-06T03:30:55Z</dcterms:modified>
</cp:coreProperties>
</file>