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wakefield hospice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sponser    </w:t>
      </w:r>
      <w:r>
        <w:t xml:space="preserve">   give    </w:t>
      </w:r>
      <w:r>
        <w:t xml:space="preserve">   government    </w:t>
      </w:r>
      <w:r>
        <w:t xml:space="preserve">   team    </w:t>
      </w:r>
      <w:r>
        <w:t xml:space="preserve">   family    </w:t>
      </w:r>
      <w:r>
        <w:t xml:space="preserve">   children    </w:t>
      </w:r>
      <w:r>
        <w:t xml:space="preserve">   win    </w:t>
      </w:r>
      <w:r>
        <w:t xml:space="preserve">   together    </w:t>
      </w:r>
      <w:r>
        <w:t xml:space="preserve">   fund    </w:t>
      </w:r>
      <w:r>
        <w:t xml:space="preserve">   love    </w:t>
      </w:r>
      <w:r>
        <w:t xml:space="preserve">   money    </w:t>
      </w:r>
      <w:r>
        <w:t xml:space="preserve">   hospice    </w:t>
      </w:r>
      <w:r>
        <w:t xml:space="preserve">   help    </w:t>
      </w:r>
      <w:r>
        <w:t xml:space="preserve">   nice    </w:t>
      </w:r>
      <w:r>
        <w:t xml:space="preserve">   wakefield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wakefield hospice</dc:title>
  <dcterms:created xsi:type="dcterms:W3CDTF">2021-10-11T21:22:38Z</dcterms:created>
  <dcterms:modified xsi:type="dcterms:W3CDTF">2021-10-11T21:22:38Z</dcterms:modified>
</cp:coreProperties>
</file>