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process by which moisture is carried through plants from roots to small pores on the underside of leaves, where it changes to vapor and is released to the atmosphere.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water goes under the ground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body of permeable rock which can contain or transmit groundwater.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water released from clouds in the form of rain,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were the rain comes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turn from liquid into vapour.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massive lake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water turns into when it a solid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were the beach is a the thing we make sand castels in.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were there is a gereat amount of water but not as much a ocean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Infiltration is the process by which water on the ground surface enters the soil.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process by which water vapor in the air is changed into liquid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were the dirty water goes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were the water is sometimes found.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were the ocean is located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colourless, transparent, odourless, liquid which forms the seas,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large quantity of a flowing substance.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rain falls.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water is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</dc:title>
  <dcterms:created xsi:type="dcterms:W3CDTF">2021-10-11T21:25:14Z</dcterms:created>
  <dcterms:modified xsi:type="dcterms:W3CDTF">2021-10-11T21:25:14Z</dcterms:modified>
</cp:coreProperties>
</file>