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waterloo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teacher at the end of season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threatened in season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faints in season 9 episode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passes out in class and ends up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comes back in season 9 episode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taken to hospital in season 7 episode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pushes tom of the ladders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arrested at school in season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the girls toilet when there is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from a roof in season 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waterloo road </dc:title>
  <dcterms:created xsi:type="dcterms:W3CDTF">2021-10-11T21:28:06Z</dcterms:created>
  <dcterms:modified xsi:type="dcterms:W3CDTF">2021-10-11T21:28:06Z</dcterms:modified>
</cp:coreProperties>
</file>