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successive crest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waves of equal frequency and opposite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or make greater in size amount intensity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travel through the air or another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interval of time between succesive occurences of the same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periodic disturbance of the particles of a substance which may be propagated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mask or become smaller or fewer in size amount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 enforcement or prolongation of sound by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increase or decrease in the frequency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moving of something from its place or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waves identical wavelength are in phase they form a new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throwing back by a body or a surface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something occurs or is repeated over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 beam light or other system of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indefinite continued process of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phenomenon of light radio waves 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refraction     </w:t>
      </w:r>
      <w:r>
        <w:t xml:space="preserve">   resonance     </w:t>
      </w:r>
      <w:r>
        <w:t xml:space="preserve">   diffraction    </w:t>
      </w:r>
      <w:r>
        <w:t xml:space="preserve">   constructive interference     </w:t>
      </w:r>
      <w:r>
        <w:t xml:space="preserve">   destructive interference     </w:t>
      </w:r>
      <w:r>
        <w:t xml:space="preserve">   doppler effect    </w:t>
      </w:r>
      <w:r>
        <w:t xml:space="preserve">   wavelength    </w:t>
      </w:r>
      <w:r>
        <w:t xml:space="preserve">   frequency    </w:t>
      </w:r>
      <w:r>
        <w:t xml:space="preserve">   speed    </w:t>
      </w:r>
      <w:r>
        <w:t xml:space="preserve">   decrease    </w:t>
      </w:r>
      <w:r>
        <w:t xml:space="preserve">   increase    </w:t>
      </w:r>
      <w:r>
        <w:t xml:space="preserve">   displacement    </w:t>
      </w:r>
      <w:r>
        <w:t xml:space="preserve">   time    </w:t>
      </w:r>
      <w:r>
        <w:t xml:space="preserve">   distance    </w:t>
      </w:r>
      <w:r>
        <w:t xml:space="preserve">   wave    </w:t>
      </w:r>
      <w:r>
        <w:t xml:space="preserve">   period    </w:t>
      </w:r>
      <w:r>
        <w:t xml:space="preserve">   travels    </w:t>
      </w:r>
      <w:r>
        <w:t xml:space="preserve">   sound    </w:t>
      </w:r>
      <w:r>
        <w:t xml:space="preserve">   h2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2021-10-11T21:29:08Z</dcterms:created>
  <dcterms:modified xsi:type="dcterms:W3CDTF">2021-10-11T21:29:08Z</dcterms:modified>
</cp:coreProperties>
</file>