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two peeks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given to a type of wave where the vibrations travel perpendicular to the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used in a kitchen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alternate for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are at a right angle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a________ wave is a a wave where the vibrations travel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densest part of a longitudinal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used to dry the glue on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height of the wave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wave is least dense in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can be both longitudinal and transverse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longitudinal wave is a wave where the vibrations travel _________ to the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wave in the electromagnetic spectrum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2021-10-11T21:29:17Z</dcterms:created>
  <dcterms:modified xsi:type="dcterms:W3CDTF">2021-10-11T21:29:17Z</dcterms:modified>
</cp:coreProperties>
</file>