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 don't eat our classmates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Medium"/>
      </w:pPr>
      <w:r>
        <w:t xml:space="preserve">   RECESS    </w:t>
      </w:r>
      <w:r>
        <w:t xml:space="preserve">   SCHOOL    </w:t>
      </w:r>
      <w:r>
        <w:t xml:space="preserve">   GOLDFISH    </w:t>
      </w:r>
      <w:r>
        <w:t xml:space="preserve">   FRIENDS    </w:t>
      </w:r>
      <w:r>
        <w:t xml:space="preserve">   DELICIOUS    </w:t>
      </w:r>
      <w:r>
        <w:t xml:space="preserve">   LONLEY    </w:t>
      </w:r>
      <w:r>
        <w:t xml:space="preserve">   APPETITE    </w:t>
      </w:r>
      <w:r>
        <w:t xml:space="preserve">   WALTER    </w:t>
      </w:r>
      <w:r>
        <w:t xml:space="preserve">   CHILDREN    </w:t>
      </w:r>
      <w:r>
        <w:t xml:space="preserve">   GRIFFIN    </w:t>
      </w:r>
      <w:r>
        <w:t xml:space="preserve">   APPLE    </w:t>
      </w:r>
      <w:r>
        <w:t xml:space="preserve">   DINOSAURS    </w:t>
      </w:r>
      <w:r>
        <w:t xml:space="preserve">   PONIES    </w:t>
      </w:r>
      <w:r>
        <w:t xml:space="preserve">   TEETH    </w:t>
      </w:r>
      <w:r>
        <w:t xml:space="preserve">   TASTIER    </w:t>
      </w:r>
      <w:r>
        <w:t xml:space="preserve">   PENELOPE    </w:t>
      </w:r>
      <w:r>
        <w:t xml:space="preserve">   NOODLEMAN    </w:t>
      </w:r>
      <w:r>
        <w:t xml:space="preserve">   HIGGINS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don't eat our classmates</dc:title>
  <dcterms:created xsi:type="dcterms:W3CDTF">2021-10-11T21:31:01Z</dcterms:created>
  <dcterms:modified xsi:type="dcterms:W3CDTF">2021-10-11T21:31:01Z</dcterms:modified>
</cp:coreProperties>
</file>