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wealth and 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fill something to the right...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 circle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gobble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 an A--------n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healthy food is good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affection for another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lent or furnished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average life...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wealth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well you are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rich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comes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commit murder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wealth and health crossword</dc:title>
  <dcterms:created xsi:type="dcterms:W3CDTF">2021-10-11T21:31:28Z</dcterms:created>
  <dcterms:modified xsi:type="dcterms:W3CDTF">2021-10-11T21:31:28Z</dcterms:modified>
</cp:coreProperties>
</file>