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to Kara &amp; Blake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Maid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shake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smells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Bride and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Soon to be her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short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Crazy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we are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 from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 and 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about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 of this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all that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Likes Biking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Crazy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2021-10-11T21:32:44Z</dcterms:created>
  <dcterms:modified xsi:type="dcterms:W3CDTF">2021-10-11T21:32:44Z</dcterms:modified>
</cp:coreProperties>
</file>