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week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Medium"/>
      </w:pPr>
      <w:r>
        <w:t xml:space="preserve">   SADLY    </w:t>
      </w:r>
      <w:r>
        <w:t xml:space="preserve">   ILLNESS    </w:t>
      </w:r>
      <w:r>
        <w:t xml:space="preserve">   JOYFUL    </w:t>
      </w:r>
      <w:r>
        <w:t xml:space="preserve">   DISLIKE    </w:t>
      </w:r>
      <w:r>
        <w:t xml:space="preserve">   SLOWER    </w:t>
      </w:r>
      <w:r>
        <w:t xml:space="preserve">   HOPEFUL    </w:t>
      </w:r>
      <w:r>
        <w:t xml:space="preserve">   UNTIE    </w:t>
      </w:r>
      <w:r>
        <w:t xml:space="preserve">   MADNESS    </w:t>
      </w:r>
      <w:r>
        <w:t xml:space="preserve">   UNHAPPY    </w:t>
      </w:r>
      <w:r>
        <w:t xml:space="preserve">   IMPOSSIBLE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terms:created xsi:type="dcterms:W3CDTF">2021-10-11T21:36:39Z</dcterms:created>
  <dcterms:modified xsi:type="dcterms:W3CDTF">2021-10-11T21:36:39Z</dcterms:modified>
</cp:coreProperties>
</file>