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week 3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thrill    </w:t>
      </w:r>
      <w:r>
        <w:t xml:space="preserve">   scatter    </w:t>
      </w:r>
      <w:r>
        <w:t xml:space="preserve">   journey    </w:t>
      </w:r>
      <w:r>
        <w:t xml:space="preserve">   intelligent    </w:t>
      </w:r>
      <w:r>
        <w:t xml:space="preserve">   fortunate    </w:t>
      </w:r>
      <w:r>
        <w:t xml:space="preserve">   fatal    </w:t>
      </w:r>
      <w:r>
        <w:t xml:space="preserve">   examine    </w:t>
      </w:r>
      <w:r>
        <w:t xml:space="preserve">   woe    </w:t>
      </w:r>
      <w:r>
        <w:t xml:space="preserve">   perform    </w:t>
      </w:r>
      <w:r>
        <w:t xml:space="preserve">   Responsible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3 vocab </dc:title>
  <dcterms:created xsi:type="dcterms:W3CDTF">2021-10-11T21:40:29Z</dcterms:created>
  <dcterms:modified xsi:type="dcterms:W3CDTF">2021-10-11T21:40:29Z</dcterms:modified>
</cp:coreProperties>
</file>