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slinky    </w:t>
      </w:r>
      <w:r>
        <w:t xml:space="preserve">   pepper    </w:t>
      </w:r>
      <w:r>
        <w:t xml:space="preserve">   nancy    </w:t>
      </w:r>
      <w:r>
        <w:t xml:space="preserve">   batman    </w:t>
      </w:r>
      <w:r>
        <w:t xml:space="preserve">   pixie    </w:t>
      </w:r>
      <w:r>
        <w:t xml:space="preserve">   darrin    </w:t>
      </w:r>
      <w:r>
        <w:t xml:space="preserve">   leighshe    </w:t>
      </w:r>
      <w:r>
        <w:t xml:space="preserve">   wayne    </w:t>
      </w:r>
      <w:r>
        <w:t xml:space="preserve">   sam    </w:t>
      </w:r>
      <w:r>
        <w:t xml:space="preserve">   granny    </w:t>
      </w:r>
      <w:r>
        <w:t xml:space="preserve">   melissa    </w:t>
      </w:r>
      <w:r>
        <w:t xml:space="preserve">   nathan    </w:t>
      </w:r>
      <w:r>
        <w:t xml:space="preserve">   greg    </w:t>
      </w:r>
      <w:r>
        <w:t xml:space="preserve">   sherlock    </w:t>
      </w:r>
      <w:r>
        <w:t xml:space="preserve">   watson    </w:t>
      </w:r>
      <w:r>
        <w:t xml:space="preserve">   lugene    </w:t>
      </w:r>
      <w:r>
        <w:t xml:space="preserve">   carmin    </w:t>
      </w:r>
      <w:r>
        <w:t xml:space="preserve">   bella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</dc:title>
  <dcterms:created xsi:type="dcterms:W3CDTF">2022-01-19T03:37:55Z</dcterms:created>
  <dcterms:modified xsi:type="dcterms:W3CDTF">2022-01-19T03:37:55Z</dcterms:modified>
</cp:coreProperties>
</file>