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kitchen    </w:t>
      </w:r>
      <w:r>
        <w:t xml:space="preserve">   legendary    </w:t>
      </w:r>
      <w:r>
        <w:t xml:space="preserve">   galloping    </w:t>
      </w:r>
      <w:r>
        <w:t xml:space="preserve">   tremble    </w:t>
      </w:r>
      <w:r>
        <w:t xml:space="preserve">   convinces    </w:t>
      </w:r>
      <w:r>
        <w:t xml:space="preserve">   demonstate    </w:t>
      </w:r>
      <w:r>
        <w:t xml:space="preserve">   customer    </w:t>
      </w:r>
      <w:r>
        <w:t xml:space="preserve">   optimum    </w:t>
      </w:r>
      <w:r>
        <w:t xml:space="preserve">   meditate    </w:t>
      </w:r>
      <w:r>
        <w:t xml:space="preserve">   abolish    </w:t>
      </w:r>
      <w:r>
        <w:t xml:space="preserve">   cultivate    </w:t>
      </w:r>
      <w:r>
        <w:t xml:space="preserve">   nominate    </w:t>
      </w:r>
      <w:r>
        <w:t xml:space="preserve">   scuba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</dc:title>
  <dcterms:created xsi:type="dcterms:W3CDTF">2021-10-11T21:41:01Z</dcterms:created>
  <dcterms:modified xsi:type="dcterms:W3CDTF">2021-10-11T21:41:01Z</dcterms:modified>
</cp:coreProperties>
</file>