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week 7 spelling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ice cream    </w:t>
      </w:r>
      <w:r>
        <w:t xml:space="preserve">   once    </w:t>
      </w:r>
      <w:r>
        <w:t xml:space="preserve">   cent    </w:t>
      </w:r>
      <w:r>
        <w:t xml:space="preserve">   become    </w:t>
      </w:r>
      <w:r>
        <w:t xml:space="preserve">   circus    </w:t>
      </w:r>
      <w:r>
        <w:t xml:space="preserve">   space    </w:t>
      </w:r>
      <w:r>
        <w:t xml:space="preserve">   science    </w:t>
      </w:r>
      <w:r>
        <w:t xml:space="preserve">   shows    </w:t>
      </w:r>
      <w:r>
        <w:t xml:space="preserve">   cars    </w:t>
      </w:r>
      <w:r>
        <w:t xml:space="preserve">   such    </w:t>
      </w:r>
      <w:r>
        <w:t xml:space="preserve">   class    </w:t>
      </w:r>
      <w:r>
        <w:t xml:space="preserve">   ask    </w:t>
      </w:r>
      <w:r>
        <w:t xml:space="preserve">   Sunday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 7 spelling</dc:title>
  <dcterms:created xsi:type="dcterms:W3CDTF">2021-10-11T21:41:26Z</dcterms:created>
  <dcterms:modified xsi:type="dcterms:W3CDTF">2021-10-11T21:41:26Z</dcterms:modified>
</cp:coreProperties>
</file>