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do you know about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favorite social media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do i want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i want to be when i grow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favorite cake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my favorite favor of 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do i want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favorite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favorite thing to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favorite subject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favorite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college do i want to go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me?</dc:title>
  <dcterms:created xsi:type="dcterms:W3CDTF">2021-10-11T21:49:18Z</dcterms:created>
  <dcterms:modified xsi:type="dcterms:W3CDTF">2021-10-11T21:49:18Z</dcterms:modified>
</cp:coreProperties>
</file>