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what's the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heat    </w:t>
      </w:r>
      <w:r>
        <w:t xml:space="preserve">   mixtures    </w:t>
      </w:r>
      <w:r>
        <w:t xml:space="preserve">   density    </w:t>
      </w:r>
      <w:r>
        <w:t xml:space="preserve">   atom    </w:t>
      </w:r>
      <w:r>
        <w:t xml:space="preserve">   physical change    </w:t>
      </w:r>
      <w:r>
        <w:t xml:space="preserve">   pure substance    </w:t>
      </w:r>
      <w:r>
        <w:t xml:space="preserve">   volume    </w:t>
      </w:r>
      <w:r>
        <w:t xml:space="preserve">   matter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</dc:title>
  <dcterms:created xsi:type="dcterms:W3CDTF">2021-10-11T21:52:01Z</dcterms:created>
  <dcterms:modified xsi:type="dcterms:W3CDTF">2021-10-11T21:52:01Z</dcterms:modified>
</cp:coreProperties>
</file>